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改革与转型  探索浙江发展的方位和未来</w:t>
      </w:r>
    </w:p>
    <w:p>
      <w:r>
        <w:rPr>
          <w:rFonts w:ascii="宋体" w:hAnsi="宋体" w:eastAsia="宋体"/>
          <w:sz w:val="24"/>
        </w:rPr>
        <w:t>郭占恒著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改革与转型  探索浙江发展的方位和未来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郭占恒著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本书出售、求购地址：https://www.jiaokey.com/book/detail/14284804.html</w:t>
      </w:r>
    </w:p>
    <w:p>
      <w:r>
        <w:t>更多相关图书推荐：https://www.jiaokey.com</w:t>
      </w:r>
    </w:p>
    <w:p>
      <w:r>
        <w:t>郭占恒著 其他作品：https://www.jiaokey.com/tag/郭占恒著.html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关键词搜索：https://www.jiaokey.com/tag/改革与转型  探索浙江发展的方位和未来.html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