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生态农业未来可期  镇江转变农业发展方式的实践与思考</w:t>
      </w:r>
    </w:p>
    <w:p>
      <w:r>
        <w:rPr>
          <w:rFonts w:ascii="宋体" w:hAnsi="宋体" w:eastAsia="宋体"/>
          <w:sz w:val="24"/>
        </w:rPr>
        <w:t>镇江市农业委员会编著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生态农业未来可期  镇江转变农业发展方式的实践与思考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镇江市农业委员会编著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本书出售、求购地址：https://www.jiaokey.com/book/detail/14284793.html</w:t>
      </w:r>
    </w:p>
    <w:p>
      <w:r>
        <w:t>更多相关图书推荐：https://www.jiaokey.com</w:t>
      </w:r>
    </w:p>
    <w:p>
      <w:r>
        <w:t>镇江市农业委员会编著 其他作品：https://www.jiaokey.com/tag/镇江市农业委员会编著.html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关键词搜索：https://www.jiaokey.com/tag/生态农业未来可期  镇江转变农业发展方式的实践与思考.html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