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书名：立足于对外汉语教学的类推研究</w:t>
      </w:r>
    </w:p>
    <w:p>
      <w:r>
        <w:t>作者：陈晓宁著</w:t>
      </w:r>
    </w:p>
    <w:p>
      <w:r>
        <w:t>出版社：北京:科学技术文献出版社,2017.03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立足于对外汉语教学的类推研究 评论地址：https://www.jiaokey.com/book/detail/14284790.html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