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书名：杜绝空谈  用指标来说话  有指标才有目标，有目标才出业绩</w:t>
      </w:r>
    </w:p>
    <w:p>
      <w:r>
        <w:t>作者：孙向杰著</w:t>
      </w:r>
    </w:p>
    <w:p>
      <w:r>
        <w:t>出版社：吉林出版集团股份有限公司,2017.03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杜绝空谈  用指标来说话  有指标才有目标，有目标才出业绩 评论地址：https://www.jiaokey.com/book/detail/14284784.html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