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书名：媒体眼中的直销  下</w:t>
      </w:r>
    </w:p>
    <w:p>
      <w:r>
        <w:t>作者：陈亮编著</w:t>
      </w:r>
    </w:p>
    <w:p>
      <w:r>
        <w:t>出版社：北京:中国商业出版社,2016.11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媒体眼中的直销  下 评论地址：https://www.jiaokey.com/book/detail/14284767.html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