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书名：破异  探秘《聊斋志异》中的方术世界</w:t>
      </w:r>
    </w:p>
    <w:p>
      <w:r>
        <w:t>作者：李学良著</w:t>
      </w:r>
    </w:p>
    <w:p>
      <w:r>
        <w:t>出版社：北京:当代世界出版社,2017.07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破异  探秘《聊斋志异》中的方术世界 评论地址：https://www.jiaokey.com/book/detail/14284744.html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