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巴黎协定后中国绿色发展的若干问题思考  清华大学绿色经济与可持续发展研究中心政策研究报告  2016</w:t>
      </w:r>
    </w:p>
    <w:p>
      <w:r>
        <w:rPr>
          <w:rFonts w:ascii="宋体" w:hAnsi="宋体" w:eastAsia="宋体"/>
          <w:sz w:val="24"/>
        </w:rPr>
        <w:t>钱小军，周剑，吴金希主编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巴黎协定后中国绿色发展的若干问题思考  清华大学绿色经济与可持续发展研究中心政策研究报告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钱小军，周剑，吴金希主编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本书出售、求购地址：https://www.jiaokey.com/book/detail/14284721.html</w:t>
      </w:r>
    </w:p>
    <w:p>
      <w:r>
        <w:t>更多相关图书推荐：https://www.jiaokey.com</w:t>
      </w:r>
    </w:p>
    <w:p>
      <w:r>
        <w:t>钱小军，周剑，吴金希主编 其他作品：https://www.jiaokey.com/tag/钱小军，周剑，吴金希主编.html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关键词搜索：https://www.jiaokey.com/tag/巴黎协定后中国绿色发展的若干问题思考  清华大学绿色经济与可持续发展研究中心政策研究报告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