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书名：富连成京剧脸谱集</w:t>
      </w:r>
    </w:p>
    <w:p>
      <w:r>
        <w:t>作者：徐盛达绘；杨玉栋编著</w:t>
      </w:r>
    </w:p>
    <w:p>
      <w:r>
        <w:t>出版社：北京:北京燕山出版社,2017.01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富连成京剧脸谱集 评论地址：https://www.jiaokey.com/book/detail/14284714.html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