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贵州布依族“莫家话”调查研究</w:t>
      </w:r>
    </w:p>
    <w:p>
      <w:r>
        <w:rPr>
          <w:rFonts w:ascii="宋体" w:hAnsi="宋体" w:eastAsia="宋体"/>
          <w:sz w:val="24"/>
        </w:rPr>
        <w:t>伍文义，吴启禄，龙建刚著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贵州布依族“莫家话”调查研究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伍文义，吴启禄，龙建刚著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本书出售、求购地址：https://www.jiaokey.com/book/detail/14284685.html</w:t>
      </w:r>
    </w:p>
    <w:p>
      <w:r>
        <w:t>更多相关图书推荐：https://www.jiaokey.com</w:t>
      </w:r>
    </w:p>
    <w:p>
      <w:r>
        <w:t>伍文义，吴启禄，龙建刚著 其他作品：https://www.jiaokey.com/tag/伍文义，吴启禄，龙建刚著.html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关键词搜索：https://www.jiaokey.com/tag/贵州布依族“莫家话”调查研究.html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