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农村土地经营权流转  信托模式、政府主导、规模经营与地方实践</w:t>
      </w:r>
    </w:p>
    <w:p>
      <w:r>
        <w:rPr>
          <w:rFonts w:ascii="宋体" w:hAnsi="宋体" w:eastAsia="宋体"/>
          <w:sz w:val="24"/>
        </w:rPr>
        <w:t>尚旭东著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农村土地经营权流转  信托模式、政府主导、规模经营与地方实践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本书出售、求购地址：https://www.jiaokey.com/book/detail/14284671.html</w:t>
      </w:r>
    </w:p>
    <w:p>
      <w:r>
        <w:t>更多相关图书推荐：https://www.jiaokey.com</w:t>
      </w:r>
    </w:p>
    <w:p>
      <w:r>
        <w:t>尚旭东著 其他作品：https://www.jiaokey.com/tag/尚旭东著.html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关键词搜索：https://www.jiaokey.com/tag/农村土地经营权流转  信托模式、政府主导、规模经营与地方实践.html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