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中国话语  说什么？ 怎么说？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中国话语  说什么？ 怎么说？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本书出售、求购地址：https://www.jiaokey.com/book/detail/14284669.html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关键词搜索：https://www.jiaokey.com/tag/中国话语  说什么？ 怎么说？.html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