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自由贸易试验区的制度创新与法律保障</w:t>
      </w:r>
    </w:p>
    <w:p>
      <w:r>
        <w:rPr>
          <w:rFonts w:ascii="宋体" w:hAnsi="宋体" w:eastAsia="宋体"/>
          <w:sz w:val="24"/>
        </w:rPr>
        <w:t>高小珺，高大石编著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自由贸易试验区的制度创新与法律保障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高小珺，高大石编著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本书出售、求购地址：https://www.jiaokey.com/book/detail/14284641.html</w:t>
      </w:r>
    </w:p>
    <w:p>
      <w:r>
        <w:t>更多相关图书推荐：https://www.jiaokey.com</w:t>
      </w:r>
    </w:p>
    <w:p>
      <w:r>
        <w:t>高小珺，高大石编著 其他作品：https://www.jiaokey.com/tag/高小珺，高大石编著.html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关键词搜索：https://www.jiaokey.com/tag/自由贸易试验区的制度创新与法律保障.html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