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书名：法学名家评案说法  “双千”专家专辑</w:t>
      </w:r>
    </w:p>
    <w:p>
      <w:r>
        <w:t>作者：叶青主编</w:t>
      </w:r>
    </w:p>
    <w:p>
      <w:r>
        <w:t>出版社：上海:复旦大学出版社,2017.04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法学名家评案说法  “双千”专家专辑 评论地址：https://www.jiaokey.com/book/detail/14284609.html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