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国际法律秩序的不确定性与风险</w:t>
      </w:r>
    </w:p>
    <w:p>
      <w:r>
        <w:rPr>
          <w:rFonts w:ascii="宋体" w:hAnsi="宋体" w:eastAsia="宋体"/>
          <w:sz w:val="24"/>
        </w:rPr>
        <w:t>杜鹃，徐冬根，薛桂芳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国际法律秩序的不确定性与风险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杜鹃，徐冬根，薛桂芳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本书出售、求购地址：https://www.jiaokey.com/book/detail/14284606.html</w:t>
      </w:r>
    </w:p>
    <w:p>
      <w:r>
        <w:t>更多相关图书推荐：https://www.jiaokey.com</w:t>
      </w:r>
    </w:p>
    <w:p>
      <w:r>
        <w:t>杜鹃，徐冬根，薛桂芳 其他作品：https://www.jiaokey.com/tag/杜鹃，徐冬根，薛桂芳.html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关键词搜索：https://www.jiaokey.com/tag/国际法律秩序的不确定性与风险.html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