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书名：新战略  新愿景  新主张  建设21世纪海上丝绸之路战略研究</w:t>
      </w:r>
    </w:p>
    <w:p>
      <w:r>
        <w:t>作者：祝哲等著</w:t>
      </w:r>
    </w:p>
    <w:p>
      <w:r>
        <w:t>出版社：北京:海洋出版社,2017.05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新战略  新愿景  新主张  建设21世纪海上丝绸之路战略研究 评论地址：https://www.jiaokey.com/book/detail/14284599.html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