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陈耀垣先生传</w:t>
      </w:r>
    </w:p>
    <w:p>
      <w:r>
        <w:rPr>
          <w:rFonts w:ascii="宋体" w:hAnsi="宋体" w:eastAsia="宋体"/>
          <w:sz w:val="24"/>
        </w:rPr>
        <w:t>孙中山故居纪念馆，中山市孙中山研究所编；黄健敏著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陈耀垣先生传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孙中山故居纪念馆，中山市孙中山研究所编；黄健敏著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本书出售、求购地址：https://www.jiaokey.com/book/detail/14284595.html</w:t>
      </w:r>
    </w:p>
    <w:p>
      <w:r>
        <w:t>更多相关图书推荐：https://www.jiaokey.com</w:t>
      </w:r>
    </w:p>
    <w:p>
      <w:r>
        <w:t>孙中山故居纪念馆，中山市孙中山研究所编；黄健敏著 其他作品：https://www.jiaokey.com/tag/孙中山故居纪念馆，中山市孙中山研究所编；黄健敏著.html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关键词搜索：https://www.jiaokey.com/tag/陈耀垣先生传.html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