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书名：保持沉默</w:t>
      </w:r>
    </w:p>
    <w:p>
      <w:r>
        <w:t>作者：布拉德·帕克斯（Brad Parks）著</w:t>
      </w:r>
    </w:p>
    <w:p>
      <w:r>
        <w:t>出版社：北京联合出版公司,2017.07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保持沉默 评论地址：https://www.jiaokey.com/book/detail/14284583.html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