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世界教育思想文库  课程</w:t>
      </w:r>
    </w:p>
    <w:p>
      <w:r>
        <w:rPr>
          <w:rFonts w:ascii="宋体" w:hAnsi="宋体" w:eastAsia="宋体"/>
          <w:sz w:val="24"/>
        </w:rPr>
        <w:t>（美）约翰·富兰克林·博比特著；刘幸译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世界教育思想文库  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（美）约翰·富兰克林·博比特著；刘幸译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本书出售、求购地址：https://www.jiaokey.com/book/detail/14284578.html</w:t>
      </w:r>
    </w:p>
    <w:p>
      <w:r>
        <w:t>更多相关图书推荐：https://www.jiaokey.com</w:t>
      </w:r>
    </w:p>
    <w:p>
      <w:r>
        <w:t>（美）约翰·富兰克林·博比特著；刘幸译 其他作品：https://www.jiaokey.com/tag/（美）约翰·富兰克林·博比特著；刘幸译.html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关键词搜索：https://www.jiaokey.com/tag/世界教育思想文库  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