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书名：中国企业跨境并购成败和绩效对比研究</w:t>
      </w:r>
    </w:p>
    <w:p>
      <w:r>
        <w:t>作者：贾宗达著</w:t>
      </w:r>
    </w:p>
    <w:p>
      <w:r>
        <w:t>出版社：上海：复旦大学出版社</w:t>
      </w:r>
    </w:p>
    <w:p>
      <w:r>
        <w:t>出版日期：2017.05</w:t>
      </w:r>
    </w:p>
    <w:p>
      <w:r>
        <w:t>总页数：218</w:t>
      </w:r>
    </w:p>
    <w:p>
      <w:r>
        <w:t>更多请访问教客网: www.jiaokey.com</w:t>
      </w:r>
    </w:p>
    <w:p>
      <w:r>
        <w:t>中国企业跨境并购成败和绩效对比研究 评论地址：https://www.jiaokey.com/book/detail/14284573.html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