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1961-1963暴雨将至  鲍勃·迪伦诗歌集</w:t>
      </w:r>
    </w:p>
    <w:p>
      <w:r>
        <w:rPr>
          <w:rFonts w:ascii="宋体" w:hAnsi="宋体" w:eastAsia="宋体"/>
          <w:sz w:val="24"/>
        </w:rPr>
        <w:t>（美）鲍勃·迪伦著；奚密，陈黎，张芬龄译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1961-1963暴雨将至  鲍勃·迪伦诗歌集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（美）鲍勃·迪伦著；奚密，陈黎，张芬龄译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本书出售、求购地址：https://www.jiaokey.com/book/detail/14284564.html</w:t>
      </w:r>
    </w:p>
    <w:p>
      <w:r>
        <w:t>更多相关图书推荐：https://www.jiaokey.com</w:t>
      </w:r>
    </w:p>
    <w:p>
      <w:r>
        <w:t>（美）鲍勃·迪伦著；奚密，陈黎，张芬龄译 其他作品：https://www.jiaokey.com/tag/（美）鲍勃·迪伦著；奚密，陈黎，张芬龄译.html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关键词搜索：https://www.jiaokey.com/tag/1961-1963暴雨将至  鲍勃·迪伦诗歌集.html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