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智能配电设备试验作业手册</w:t>
      </w:r>
    </w:p>
    <w:p>
      <w:r>
        <w:rPr>
          <w:rFonts w:ascii="宋体" w:hAnsi="宋体" w:eastAsia="宋体"/>
          <w:sz w:val="24"/>
        </w:rPr>
        <w:t>徐雄军主编；徐光博副主编；蔡志鹏，罗增辉，张可迪，刘亮等参编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智能配电设备试验作业手册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徐雄军主编；徐光博副主编；蔡志鹏，罗增辉，张可迪，刘亮等参编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本书出售、求购地址：https://www.jiaokey.com/book/detail/14284451.html</w:t>
      </w:r>
    </w:p>
    <w:p>
      <w:r>
        <w:t>更多相关图书推荐：https://www.jiaokey.com</w:t>
      </w:r>
    </w:p>
    <w:p>
      <w:r>
        <w:t>徐雄军主编；徐光博副主编；蔡志鹏，罗增辉，张可迪，刘亮等参编 其他作品：https://www.jiaokey.com/tag/徐雄军主编；徐光博副主编；蔡志鹏，罗增辉，张可迪，刘亮等参编.html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关键词搜索：https://www.jiaokey.com/tag/智能配电设备试验作业手册.html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