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</w:t>
      </w:r>
    </w:p>
    <w:p>
      <w:r>
        <w:t>作者：陈春林，魏宏伟主编</w:t>
      </w:r>
    </w:p>
    <w:p>
      <w:r>
        <w:t>出版社：哈尔滨:哈尔滨出版社,2017.05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大道至简 评论地址：https://www.jiaokey.com/book/detail/14284446.html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