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大国经济  中国市场经济的理性与选择</w:t>
      </w:r>
    </w:p>
    <w:p>
      <w:r>
        <w:rPr>
          <w:rFonts w:ascii="宋体" w:hAnsi="宋体" w:eastAsia="宋体"/>
          <w:sz w:val="24"/>
        </w:rPr>
        <w:t>邱恩义，邱实，劳淑芹著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大国经济  中国市场经济的理性与选择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邱恩义，邱实，劳淑芹著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本书出售、求购地址：https://www.jiaokey.com/book/detail/14284432.html</w:t>
      </w:r>
    </w:p>
    <w:p>
      <w:r>
        <w:t>更多相关图书推荐：https://www.jiaokey.com</w:t>
      </w:r>
    </w:p>
    <w:p>
      <w:r>
        <w:t>邱恩义，邱实，劳淑芹著 其他作品：https://www.jiaokey.com/tag/邱恩义，邱实，劳淑芹著.html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关键词搜索：https://www.jiaokey.com/tag/大国经济  中国市场经济的理性与选择.html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