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产品三维数码虚拟表现  SolidWorks&amp;KeyShot 产品建模渲染实例教程</w:t>
      </w:r>
    </w:p>
    <w:p>
      <w:r>
        <w:rPr>
          <w:rFonts w:ascii="宋体" w:hAnsi="宋体" w:eastAsia="宋体"/>
          <w:sz w:val="24"/>
        </w:rPr>
        <w:t>杜文洁，卜一平主编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产品三维数码虚拟表现  SolidWorks&amp;KeyShot 产品建模渲染实例教程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杜文洁，卜一平主编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本书出售、求购地址：https://www.jiaokey.com/book/detail/14284389.html</w:t>
      </w:r>
    </w:p>
    <w:p>
      <w:r>
        <w:t>更多相关图书推荐：https://www.jiaokey.com</w:t>
      </w:r>
    </w:p>
    <w:p>
      <w:r>
        <w:t>杜文洁，卜一平主编 其他作品：https://www.jiaokey.com/tag/杜文洁，卜一平主编.html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关键词搜索：https://www.jiaokey.com/tag/产品三维数码虚拟表现  SolidWorks&amp;KeyShot 产品建模渲染实例教程.html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