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书名：全国BIM技术应用校企合作系列规划教材  BIM建筑模型创建与设计  建筑学相关专业适用</w:t>
      </w:r>
    </w:p>
    <w:p>
      <w:r>
        <w:t>作者：许蓁主编；过俊，白雪海，王婷副主编；倪伟桥主审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总页数：223</w:t>
      </w:r>
    </w:p>
    <w:p>
      <w:r>
        <w:t>更多请访问教客网: www.jiaokey.com</w:t>
      </w:r>
    </w:p>
    <w:p>
      <w:r>
        <w:t>全国BIM技术应用校企合作系列规划教材  BIM建筑模型创建与设计  建筑学相关专业适用 评论地址：https://www.jiaokey.com/book/detail/14284373.html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