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水产养殖水色及调节方法原色图解</w:t>
      </w:r>
    </w:p>
    <w:p>
      <w:r>
        <w:rPr>
          <w:rFonts w:ascii="宋体" w:hAnsi="宋体" w:eastAsia="宋体"/>
          <w:sz w:val="24"/>
        </w:rPr>
        <w:t>蒋火金，林长虹主编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水产养殖水色及调节方法原色图解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蒋火金，林长虹主编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本书出售、求购地址：https://www.jiaokey.com/book/detail/14284317.html</w:t>
      </w:r>
    </w:p>
    <w:p>
      <w:r>
        <w:t>更多相关图书推荐：https://www.jiaokey.com</w:t>
      </w:r>
    </w:p>
    <w:p>
      <w:r>
        <w:t>蒋火金，林长虹主编 其他作品：https://www.jiaokey.com/tag/蒋火金，林长虹主编.html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关键词搜索：https://www.jiaokey.com/tag/水产养殖水色及调节方法原色图解.html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