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视频跟踪  理论与实践</w:t>
      </w:r>
    </w:p>
    <w:p>
      <w:r>
        <w:rPr>
          <w:rFonts w:ascii="宋体" w:hAnsi="宋体" w:eastAsia="宋体"/>
          <w:sz w:val="24"/>
        </w:rPr>
        <w:t>（英）EMILIOMAGGIO，ANDREACAVALLARO著；马东玺，张勇，曹玉君，李欣译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视频跟踪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（英）EMILIOMAGGIO，ANDREACAVALLARO著；马东玺，张勇，曹玉君，李欣译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本书出售、求购地址：https://www.jiaokey.com/book/detail/14284300.html</w:t>
      </w:r>
    </w:p>
    <w:p>
      <w:r>
        <w:t>更多相关图书推荐：https://www.jiaokey.com</w:t>
      </w:r>
    </w:p>
    <w:p>
      <w:r>
        <w:t>（英）EMILIOMAGGIO，ANDREACAVALLARO著；马东玺，张勇，曹玉君，李欣译 其他作品：https://www.jiaokey.com/tag/（英）EMILIOMAGGIO，ANDREACAVALLARO著；马东玺，张勇，曹玉君，李欣译.html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关键词搜索：https://www.jiaokey.com/tag/视频跟踪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