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数据驱动的非预期故障诊断理论及应用</w:t>
      </w:r>
    </w:p>
    <w:p>
      <w:r>
        <w:rPr>
          <w:rFonts w:ascii="宋体" w:hAnsi="宋体" w:eastAsia="宋体"/>
          <w:sz w:val="24"/>
        </w:rPr>
        <w:t>何章鸣，王炯琦，周海银，邢琰，王大轶著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数据驱动的非预期故障诊断理论及应用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何章鸣，王炯琦，周海银，邢琰，王大轶著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本书出售、求购地址：https://www.jiaokey.com/book/detail/14284265.html</w:t>
      </w:r>
    </w:p>
    <w:p>
      <w:r>
        <w:t>更多相关图书推荐：https://www.jiaokey.com</w:t>
      </w:r>
    </w:p>
    <w:p>
      <w:r>
        <w:t>何章鸣，王炯琦，周海银，邢琰，王大轶著 其他作品：https://www.jiaokey.com/tag/何章鸣，王炯琦，周海银，邢琰，王大轶著.html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关键词搜索：https://www.jiaokey.com/tag/数据驱动的非预期故障诊断理论及应用.html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