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模糊认知图及其构建方法＝FUZZY COGNITIVE MAPS AND THEIR CONSTRUCTION METHODS</w:t>
      </w:r>
    </w:p>
    <w:p>
      <w:r>
        <w:rPr>
          <w:rFonts w:ascii="宋体" w:hAnsi="宋体" w:eastAsia="宋体"/>
          <w:sz w:val="24"/>
        </w:rPr>
        <w:t>彭珍著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模糊认知图及其构建方法＝FUZZY COGNITIVE MAPS AND THEIR CONSTRUCTION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本书出售、求购地址：https://www.jiaokey.com/book/detail/14284264.html</w:t>
      </w:r>
    </w:p>
    <w:p>
      <w:r>
        <w:t>更多相关图书推荐：https://www.jiaokey.com</w:t>
      </w:r>
    </w:p>
    <w:p>
      <w:r>
        <w:t>彭珍著 其他作品：https://www.jiaokey.com/tag/彭珍著.html</w:t>
      </w:r>
    </w:p>
    <w:p>
      <w:r>
        <w:t>关键词搜索：https://www.jiaokey.com/tag/模糊认知图及其构建方法＝FUZZY COGNITIVE MAPS AND THEIR CONSTRUCTION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