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正确写作美国大学生数学建模竞赛论文  第2版</w:t>
      </w:r>
    </w:p>
    <w:p>
      <w:r>
        <w:rPr>
          <w:rFonts w:ascii="宋体" w:hAnsi="宋体" w:eastAsia="宋体"/>
          <w:sz w:val="24"/>
        </w:rPr>
        <w:t>Jay Belanger，William P.Fox，王杰，毛紫阳著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正确写作美国大学生数学建模竞赛论文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Belanger，William P.Fox，王杰，毛紫阳著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本书出售、求购地址：https://www.jiaokey.com/book/detail/14284249.html</w:t>
      </w:r>
    </w:p>
    <w:p>
      <w:r>
        <w:t>更多相关图书推荐：https://www.jiaokey.com</w:t>
      </w:r>
    </w:p>
    <w:p>
      <w:r>
        <w:t>Jay Belanger，William P.Fox，王杰，毛紫阳著 其他作品：https://www.jiaokey.com/tag/Jay Belanger，William P.Fox，王杰，毛紫阳著.html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关键词搜索：https://www.jiaokey.com/tag/正确写作美国大学生数学建模竞赛论文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