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书名：绿色经济与绿色发展丛书  绿色服务业</w:t>
      </w:r>
    </w:p>
    <w:p>
      <w:r>
        <w:t>作者：黄漫宇著</w:t>
      </w:r>
    </w:p>
    <w:p>
      <w:r>
        <w:t>出版社：北京:中国环境科学出版社,2017.05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绿色经济与绿色发展丛书  绿色服务业 评论地址：https://www.jiaokey.com/book/detail/14284248.html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