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书名：全国BIM技术应用校企合作系列规划教材  BIM模型算量应用  工程造价相关专业适用</w:t>
      </w:r>
    </w:p>
    <w:p>
      <w:r>
        <w:t>作者：张江波主编；孟柯，过俊，王婷，张芸，童科大副主编；尹贻林，张建荣主审</w:t>
      </w:r>
    </w:p>
    <w:p>
      <w:r>
        <w:t>出版社：西安：西安交通大学出版社</w:t>
      </w:r>
    </w:p>
    <w:p>
      <w:r>
        <w:t>出版日期：2017.05</w:t>
      </w:r>
    </w:p>
    <w:p>
      <w:r>
        <w:t>总页数：325</w:t>
      </w:r>
    </w:p>
    <w:p>
      <w:r>
        <w:t>更多请访问教客网: www.jiaokey.com</w:t>
      </w:r>
    </w:p>
    <w:p>
      <w:r>
        <w:t>全国BIM技术应用校企合作系列规划教材  BIM模型算量应用  工程造价相关专业适用 评论地址：https://www.jiaokey.com/book/detail/14284239.html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