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职场专业技能与商务技巧</w:t>
      </w:r>
    </w:p>
    <w:p>
      <w:r>
        <w:rPr>
          <w:rFonts w:ascii="宋体" w:hAnsi="宋体" w:eastAsia="宋体"/>
          <w:sz w:val="24"/>
        </w:rPr>
        <w:t>（美）詹姆斯·狄圣沙（James R.Disanza），（美）南希·理雅格（Nancy J.Legge）著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职场专业技能与商务技巧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（美）詹姆斯·狄圣沙（James R.Disanza），（美）南希·理雅格（Nancy J.Legge）著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本书出售、求购地址：https://www.jiaokey.com/book/detail/14284209.html</w:t>
      </w:r>
    </w:p>
    <w:p>
      <w:r>
        <w:t>更多相关图书推荐：https://www.jiaokey.com</w:t>
      </w:r>
    </w:p>
    <w:p>
      <w:r>
        <w:t>（美）詹姆斯·狄圣沙（James R.Disanza），（美）南希·理雅格（Nancy J.Legge）著 其他作品：https://www.jiaokey.com/tag/（美）詹姆斯·狄圣沙（James R.Disanza），（美）南希·理雅格（Nancy J.Legge）著.html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关键词搜索：https://www.jiaokey.com/tag/管理沟通  职场专业技能与商务技巧.html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