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书名：富春山水绿尽染</w:t>
      </w:r>
    </w:p>
    <w:p>
      <w:r>
        <w:t>作者：富阳市创建国家园林城市领导小组办公室编</w:t>
      </w:r>
    </w:p>
    <w:p>
      <w:r>
        <w:t>出版社：2003.05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富春山水绿尽染 评论地址：https://www.jiaokey.com/book/detail/14284129.html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