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常绿古韵  富阳历史文化遗产</w:t>
      </w:r>
    </w:p>
    <w:p>
      <w:r>
        <w:rPr>
          <w:rFonts w:ascii="宋体" w:hAnsi="宋体" w:eastAsia="宋体"/>
          <w:sz w:val="24"/>
        </w:rPr>
        <w:t>富阳市第三次全国文物普查办公室，常绿镇人民政府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常绿古韵  富阳历史文化遗产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富阳市第三次全国文物普查办公室，常绿镇人民政府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本书出售、求购地址：https://www.jiaokey.com/book/detail/14284125.html</w:t>
      </w:r>
    </w:p>
    <w:p>
      <w:r>
        <w:t>更多相关图书推荐：https://www.jiaokey.com</w:t>
      </w:r>
    </w:p>
    <w:p>
      <w:r>
        <w:t>富阳市第三次全国文物普查办公室，常绿镇人民政府 其他作品：https://www.jiaokey.com/tag/富阳市第三次全国文物普查办公室，常绿镇人民政府.html</w:t>
      </w:r>
    </w:p>
    <w:p>
      <w:r>
        <w:t>关键词搜索：https://www.jiaokey.com/tag/常绿古韵  富阳历史文化遗产.html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