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书名：富阳市第三次全国文物普查报告  1  泗洲造纸遗址</w:t>
      </w:r>
    </w:p>
    <w:p>
      <w:r>
        <w:t>作者：富阳市第三次全国文物普查办公室</w:t>
      </w:r>
    </w:p>
    <w:p>
      <w:r>
        <w:t>出版社：2009.10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富阳市第三次全国文物普查报告  1  泗洲造纸遗址 评论地址：https://www.jiaokey.com/book/detail/14284110.html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