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富阳胥口中学校史  1946-2006</w:t>
      </w:r>
    </w:p>
    <w:p>
      <w:r>
        <w:rPr>
          <w:rFonts w:ascii="宋体" w:hAnsi="宋体" w:eastAsia="宋体"/>
          <w:sz w:val="24"/>
        </w:rPr>
        <w:t>汤始强主编；方致樟，王建良副主编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富阳胥口中学校史  1946-2006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汤始强主编；方致樟，王建良副主编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本书出售、求购地址：https://www.jiaokey.com/book/detail/14284097.html</w:t>
      </w:r>
    </w:p>
    <w:p>
      <w:r>
        <w:t>更多相关图书推荐：https://www.jiaokey.com</w:t>
      </w:r>
    </w:p>
    <w:p>
      <w:r>
        <w:t>汤始强主编；方致樟，王建良副主编 其他作品：https://www.jiaokey.com/tag/汤始强主编；方致樟，王建良副主编.html</w:t>
      </w:r>
    </w:p>
    <w:p>
      <w:r>
        <w:t>关键词搜索：https://www.jiaokey.com/tag/富阳胥口中学校史  1946-2006.html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