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富阳市民间器乐曲选编  第3集</w:t>
      </w:r>
    </w:p>
    <w:p>
      <w:r>
        <w:rPr>
          <w:rFonts w:ascii="宋体" w:hAnsi="宋体" w:eastAsia="宋体"/>
          <w:sz w:val="24"/>
        </w:rPr>
        <w:t>潘金祥主编；富阳市民间文艺家协会，新登镇民间文艺家协会编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富阳市民间器乐曲选编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潘金祥主编；富阳市民间文艺家协会，新登镇民间文艺家协会编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本书出售、求购地址：https://www.jiaokey.com/book/detail/14284048.html</w:t>
      </w:r>
    </w:p>
    <w:p>
      <w:r>
        <w:t>更多相关图书推荐：https://www.jiaokey.com</w:t>
      </w:r>
    </w:p>
    <w:p>
      <w:r>
        <w:t>潘金祥主编；富阳市民间文艺家协会，新登镇民间文艺家协会编 其他作品：https://www.jiaokey.com/tag/潘金祥主编；富阳市民间文艺家协会，新登镇民间文艺家协会编.html</w:t>
      </w:r>
    </w:p>
    <w:p>
      <w:r>
        <w:t>关键词搜索：https://www.jiaokey.com/tag/富阳市民间器乐曲选编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