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民国杭州历史遗存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民国杭州历史遗存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本书出售、求购地址：https://www.jiaokey.com/book/detail/14284007.html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关键词搜索：https://www.jiaokey.com/tag/民国杭州历史遗存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