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书名：东洲街道2011半年度行政村工作汇报交流会资料汇编</w:t>
      </w:r>
    </w:p>
    <w:p>
      <w:r>
        <w:t>作者：东&lt;font color=Red&gt;洲&lt;/font&gt;街道党工委，东&lt;font color=Red&gt;洲&lt;/font&gt;街道办事处</w:t>
      </w:r>
    </w:p>
    <w:p>
      <w:r>
        <w:t>出版社：2011.08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东洲街道2011半年度行政村工作汇报交流会资料汇编 评论地址：https://www.jiaokey.com/book/detail/14283952.html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