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书名：渌渚镇山亚村“两密切、两真心”主题活动服务手册</w:t>
      </w:r>
    </w:p>
    <w:p>
      <w:r>
        <w:t>作者：山亚村党总支部，山亚村村民委员会</w:t>
      </w:r>
    </w:p>
    <w:p>
      <w:r>
        <w:t>出版社：2010.06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渌渚镇山亚村“两密切、两真心”主题活动服务手册 评论地址：https://www.jiaokey.com/book/detail/14283910.html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