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富阳市志  1991-2005  篇目框架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富阳市志  1991-2005  篇目框架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本书出售、求购地址：https://www.jiaokey.com/book/detail/14283854.html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关键词搜索：https://www.jiaokey.com/tag/富阳市志  1991-2005  篇目框架.html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