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前庭疾病  基于临床案例的诊断和治疗路径  第3版</w:t>
      </w:r>
    </w:p>
    <w:p>
      <w:r>
        <w:rPr>
          <w:rFonts w:ascii="宋体" w:hAnsi="宋体" w:eastAsia="宋体"/>
          <w:sz w:val="24"/>
        </w:rPr>
        <w:t>（美）约瑟夫·福尔曼，（美）史蒂芬·卡斯著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前庭疾病  基于临床案例的诊断和治疗路径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（美）约瑟夫·福尔曼，（美）史蒂芬·卡斯著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本书出售、求购地址：https://www.jiaokey.com/book/detail/14283764.html</w:t>
      </w:r>
    </w:p>
    <w:p>
      <w:r>
        <w:t>更多相关图书推荐：https://www.jiaokey.com</w:t>
      </w:r>
    </w:p>
    <w:p>
      <w:r>
        <w:t>（美）约瑟夫·福尔曼，（美）史蒂芬·卡斯著 其他作品：https://www.jiaokey.com/tag/（美）约瑟夫·福尔曼，（美）史蒂芬·卡斯著.html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关键词搜索：https://www.jiaokey.com/tag/前庭疾病  基于临床案例的诊断和治疗路径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