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碳税、规模经济与重工业产业组织结构的调整  以钢铁业为例</w:t>
      </w:r>
    </w:p>
    <w:p>
      <w:r>
        <w:rPr>
          <w:rFonts w:ascii="宋体" w:hAnsi="宋体" w:eastAsia="宋体"/>
          <w:sz w:val="24"/>
        </w:rPr>
        <w:t>陈明生著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碳税、规模经济与重工业产业组织结构的调整  以钢铁业为例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本书出售、求购地址：https://www.jiaokey.com/book/detail/14283616.html</w:t>
      </w:r>
    </w:p>
    <w:p>
      <w:r>
        <w:t>更多相关图书推荐：https://www.jiaokey.com</w:t>
      </w:r>
    </w:p>
    <w:p>
      <w:r>
        <w:t>陈明生著 其他作品：https://www.jiaokey.com/tag/陈明生著.html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关键词搜索：https://www.jiaokey.com/tag/碳税、规模经济与重工业产业组织结构的调整  以钢铁业为例.html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