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书名：关系、参考群体行为和销售人员灰色营销决策</w:t>
      </w:r>
    </w:p>
    <w:p>
      <w:r>
        <w:t>作者：彭茜著</w:t>
      </w:r>
    </w:p>
    <w:p>
      <w:r>
        <w:t>出版社：北京：北京理工大学出版社</w:t>
      </w:r>
    </w:p>
    <w:p>
      <w:r>
        <w:t>出版日期：2017.03</w:t>
      </w:r>
    </w:p>
    <w:p>
      <w:r>
        <w:t>总页数：167</w:t>
      </w:r>
    </w:p>
    <w:p>
      <w:r>
        <w:t>更多请访问教客网: www.jiaokey.com</w:t>
      </w:r>
    </w:p>
    <w:p>
      <w:r>
        <w:t>关系、参考群体行为和销售人员灰色营销决策 评论地址：https://www.jiaokey.com/book/detail/14283606.html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