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缠论精解  缠中说禅核心炒股技术在A股实战应用</w:t>
      </w:r>
    </w:p>
    <w:p>
      <w:r>
        <w:rPr>
          <w:rFonts w:ascii="宋体" w:hAnsi="宋体" w:eastAsia="宋体"/>
          <w:sz w:val="24"/>
        </w:rPr>
        <w:t>林子非著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缠论精解  缠中说禅核心炒股技术在A股实战应用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本书出售、求购地址：https://www.jiaokey.com/book/detail/14283605.html</w:t>
      </w:r>
    </w:p>
    <w:p>
      <w:r>
        <w:t>更多相关图书推荐：https://www.jiaokey.com</w:t>
      </w:r>
    </w:p>
    <w:p>
      <w:r>
        <w:t>林子非著 其他作品：https://www.jiaokey.com/tag/林子非著.html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关键词搜索：https://www.jiaokey.com/tag/缠论精解  缠中说禅核心炒股技术在A股实战应用.html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