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林清玄作品  心海的消息  2017年新版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林清玄作品  心海的消息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本书出售、求购地址：https://www.jiaokey.com/book/detail/14283596.html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关键词搜索：https://www.jiaokey.com/tag/林清玄作品  心海的消息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