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摩尔人的最后叹息</w:t>
      </w:r>
    </w:p>
    <w:p>
      <w:r>
        <w:rPr>
          <w:rFonts w:ascii="宋体" w:hAnsi="宋体" w:eastAsia="宋体"/>
          <w:sz w:val="24"/>
        </w:rPr>
        <w:t>（英）萨曼·鲁西迪著；陆大鹏译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835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摩尔人的最后叹息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（英）萨曼·鲁西迪著；陆大鹏译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北京:北京燕山出版社,2017.05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本书出售、求购地址：https://www.jiaokey.com/book/detail/14283579.html</w:t>
      </w:r>
    </w:p>
    <w:p>
      <w:r>
        <w:t>更多相关图书推荐：https://www.jiaokey.com</w:t>
      </w:r>
    </w:p>
    <w:p>
      <w:r>
        <w:t>（英）萨曼·鲁西迪著；陆大鹏译 其他作品：https://www.jiaokey.com/tag/（英）萨曼·鲁西迪著；陆大鹏译.html</w:t>
      </w:r>
    </w:p>
    <w:p>
      <w:r>
        <w:t>北京:北京燕山出版社,2017.05 出版图书：https://www.jiaokey.com/tag/北京:北京燕山出版社,2017.05.html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