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“十三五”能源新技术产业培育与发展规划研究</w:t>
      </w:r>
    </w:p>
    <w:p>
      <w:r>
        <w:rPr>
          <w:rFonts w:ascii="宋体" w:hAnsi="宋体" w:eastAsia="宋体"/>
          <w:sz w:val="24"/>
        </w:rPr>
        <w:t>彭苏萍等编著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“十三五”能源新技术产业培育与发展规划研究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彭苏萍等编著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本书出售、求购地址：https://www.jiaokey.com/book/detail/14283572.html</w:t>
      </w:r>
    </w:p>
    <w:p>
      <w:r>
        <w:t>更多相关图书推荐：https://www.jiaokey.com</w:t>
      </w:r>
    </w:p>
    <w:p>
      <w:r>
        <w:t>彭苏萍等编著 其他作品：https://www.jiaokey.com/tag/彭苏萍等编著.html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关键词搜索：https://www.jiaokey.com/tag/“十三五”能源新技术产业培育与发展规划研究.html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