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书名：不懂带人，你就自己干到死  2  管理实务篇</w:t>
      </w:r>
    </w:p>
    <w:p>
      <w:r>
        <w:t>作者：（比）路易斯·卡夫曼著；陈旭译</w:t>
      </w:r>
    </w:p>
    <w:p>
      <w:r>
        <w:t>出版社：北京:中国友谊出版公司,2017.06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不懂带人，你就自己干到死  2  管理实务篇 评论地址：https://www.jiaokey.com/book/detail/14283571.html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